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</w:t>
      </w:r>
    </w:p>
    <w:p>
      <w:r>
        <w:t>作者：株州航空工业专科学校编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总页数：145</w:t>
      </w:r>
    </w:p>
    <w:p>
      <w:r>
        <w:t>更多请访问教客网: www.jiaokey.com</w:t>
      </w:r>
    </w:p>
    <w:p>
      <w:r>
        <w:t>模具制造 评论地址：https://www.jiaokey.com/book/detail/10251039.html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