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书名：铝及铝合金的焊接</w:t>
      </w:r>
    </w:p>
    <w:p>
      <w:r>
        <w:t>作者：兰州化学工业公司化建公司编</w:t>
      </w:r>
    </w:p>
    <w:p>
      <w:r>
        <w:t>出版社：北京:石油化学工业出版社,1976.07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铝及铝合金的焊接 评论地址：https://www.jiaokey.com/book/detail/10251025.html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