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书名：铜的精炼</w:t>
      </w:r>
    </w:p>
    <w:p>
      <w:r>
        <w:t>作者：株洲冶炼厂《冶金读本》编写小组编</w:t>
      </w:r>
    </w:p>
    <w:p>
      <w:r>
        <w:t>出版社：长沙：湖南人民出版社</w:t>
      </w:r>
    </w:p>
    <w:p>
      <w:r>
        <w:t>出版日期：1973.09</w:t>
      </w:r>
    </w:p>
    <w:p>
      <w:r>
        <w:t>总页数：310</w:t>
      </w:r>
    </w:p>
    <w:p>
      <w:r>
        <w:t>更多请访问教客网: www.jiaokey.com</w:t>
      </w:r>
    </w:p>
    <w:p>
      <w:r>
        <w:t>铜的精炼 评论地址：https://www.jiaokey.com/book/detail/10251021.html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