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书名：真空吸铸法</w:t>
      </w:r>
    </w:p>
    <w:p>
      <w:r>
        <w:t>作者：（苏）克谢诺方托夫（Б.М.Ксенофонтов）著；陈立波译</w:t>
      </w:r>
    </w:p>
    <w:p>
      <w:r>
        <w:t>出版社：北京：国防工业出版社</w:t>
      </w:r>
    </w:p>
    <w:p>
      <w:r>
        <w:t>出版日期：1958.11</w:t>
      </w:r>
    </w:p>
    <w:p>
      <w:r>
        <w:t>总页数：133</w:t>
      </w:r>
    </w:p>
    <w:p>
      <w:r>
        <w:t>更多请访问教客网: www.jiaokey.com</w:t>
      </w:r>
    </w:p>
    <w:p>
      <w:r>
        <w:t>真空吸铸法 评论地址：https://www.jiaokey.com/book/detail/10250988.html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