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书名：先进模具  全国工具展览会资料选编</w:t>
      </w:r>
    </w:p>
    <w:p>
      <w:r>
        <w:t>作者：第一机械工业部电器科学研究院，北京市仪器仪表电器公司模具研究室整编</w:t>
      </w:r>
    </w:p>
    <w:p>
      <w:r>
        <w:t>出版社：北京：机械工业出版社</w:t>
      </w:r>
    </w:p>
    <w:p>
      <w:r>
        <w:t>出版日期：1966.12</w:t>
      </w:r>
    </w:p>
    <w:p>
      <w:r>
        <w:t>总页数：599</w:t>
      </w:r>
    </w:p>
    <w:p>
      <w:r>
        <w:t>更多请访问教客网: www.jiaokey.com</w:t>
      </w:r>
    </w:p>
    <w:p>
      <w:r>
        <w:t>先进模具  全国工具展览会资料选编 评论地址：https://www.jiaokey.com/book/detail/10250982.html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