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书名：钢管张力减径</w:t>
      </w:r>
    </w:p>
    <w:p>
      <w:r>
        <w:t>作者：金如崧，李长穆等编译</w:t>
      </w:r>
    </w:p>
    <w:p>
      <w:r>
        <w:t>出版社：北京:中国工业出版社,1964.09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钢管张力减径 评论地址：https://www.jiaokey.com/book/detail/10250941.html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