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书名：电化学保护及缓蚀剂  第2册</w:t>
      </w:r>
    </w:p>
    <w:p>
      <w:r>
        <w:t>作者：兰州化学工业公司化工机械研究所组织编写</w:t>
      </w:r>
    </w:p>
    <w:p>
      <w:r>
        <w:t>出版社：燃料化学工业出版社,1973.08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电化学保护及缓蚀剂  第2册 评论地址：https://www.jiaokey.com/book/detail/10250908.html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