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书名：世界钛的供求调研报告</w:t>
      </w:r>
    </w:p>
    <w:p>
      <w:r>
        <w:t>作者:西德联邦地学局编</w:t>
      </w:r>
    </w:p>
    <w:p>
      <w:r>
        <w:t>出版社:冶金工业部长沙黑色冶金矿山设计研究院</w:t>
      </w:r>
    </w:p>
    <w:p>
      <w:r>
        <w:t>出版日期：1983.08</w:t>
      </w:r>
    </w:p>
    <w:p>
      <w:r>
        <w:t>总页数：533</w:t>
      </w:r>
    </w:p>
    <w:p>
      <w:r>
        <w:t>更多请访问教客网:www.jiaokey.com</w:t>
      </w:r>
    </w:p>
    <w:p>
      <w:r>
        <w:t>世界钛的供求调研报告评论地址：https://www.jiaokey.com/book/detail/10250845.html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