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书名：稀土-镁球墨铸铁生产</w:t>
      </w:r>
    </w:p>
    <w:p>
      <w:r>
        <w:t>作者:内蒙古工学院机械厂铸工车间三结合技术革新小组编</w:t>
      </w:r>
    </w:p>
    <w:p>
      <w:r>
        <w:t>出版社:呼和浩特：内蒙古人民出版社</w:t>
      </w:r>
    </w:p>
    <w:p>
      <w:r>
        <w:t>出版日期：1973.04</w:t>
      </w:r>
    </w:p>
    <w:p>
      <w:r>
        <w:t>总页数：98</w:t>
      </w:r>
    </w:p>
    <w:p>
      <w:r>
        <w:t>更多请访问教客网:www.jiaokey.com</w:t>
      </w:r>
    </w:p>
    <w:p>
      <w:r>
        <w:t>稀土-镁球墨铸铁生产评论地址：https://www.jiaokey.com/book/detail/10250801.html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