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书名：铸铝手册</w:t>
      </w:r>
    </w:p>
    <w:p>
      <w:r>
        <w:t>作者：（苏）切里斯（М.Я.Толис）编；王乃琳，杨希贤译</w:t>
      </w:r>
    </w:p>
    <w:p>
      <w:r>
        <w:t>出版社：北京:国防工业出版社,1956.11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铸铝手册 评论地址：https://www.jiaokey.com/book/detail/10250775.html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