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</w:t>
      </w:r>
    </w:p>
    <w:p>
      <w:r>
        <w:t>作者：沈阳冶金机械专科学校机械制造教研组编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总页数：430</w:t>
      </w:r>
    </w:p>
    <w:p>
      <w:r>
        <w:t>更多请访问教客网: www.jiaokey.com</w:t>
      </w:r>
    </w:p>
    <w:p>
      <w:r>
        <w:t>互换性与技术测量 评论地址：https://www.jiaokey.com/book/detail/10250766.html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