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书名：有色金属的耐腐蚀性及其应用</w:t>
      </w:r>
    </w:p>
    <w:p>
      <w:r>
        <w:t>作者：中国腐蚀与防护学会主编；朱祖芳等编著</w:t>
      </w:r>
    </w:p>
    <w:p>
      <w:r>
        <w:t>出版社：北京:化学工业出版社,1995.06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有色金属的耐腐蚀性及其应用 评论地址：https://www.jiaokey.com/book/detail/10250682.html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