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金属电腐蚀加工</w:t>
      </w:r>
    </w:p>
    <w:p>
      <w:r>
        <w:rPr>
          <w:rFonts w:ascii="宋体" w:hAnsi="宋体" w:eastAsia="宋体"/>
          <w:sz w:val="24"/>
        </w:rPr>
        <w:t>（苏）里夫西茨，А.Л.著；西安交通大学电工学教研组译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金属电腐蚀加工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（苏）里夫西茨，А.Л.著；西安交通大学电工学教研组译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本书出售、求购地址：https://www.jiaokey.com/book/detail/10250605.html</w:t>
      </w:r>
    </w:p>
    <w:p>
      <w:r>
        <w:t>更多相关图书推荐：https://www.jiaokey.com</w:t>
      </w:r>
    </w:p>
    <w:p>
      <w:r>
        <w:t>（苏）里夫西茨，А.Л.著；西安交通大学电工学教研组译 其他作品：https://www.jiaokey.com/tag/（苏）里夫西茨，А.Л.著；西安交通大学电工学教研组译.html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关键词搜索：https://www.jiaokey.com/tag/金属电腐蚀加工.html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