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书名：高级耐火复合涂层</w:t>
      </w:r>
    </w:p>
    <w:p>
      <w:r>
        <w:t>作者：（苏）Л.М.捷米金科著；马志春译</w:t>
      </w:r>
    </w:p>
    <w:p>
      <w:r>
        <w:t>出版社：北京：冶金工业出版社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高级耐火复合涂层 评论地址：https://www.jiaokey.com/book/detail/10250602.html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