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书名：开拓未来的新材料</w:t>
      </w:r>
    </w:p>
    <w:p>
      <w:r>
        <w:t>作者：（日）石川三，王道生著</w:t>
      </w:r>
    </w:p>
    <w:p>
      <w:r>
        <w:t>出版社：中国发明创造者基金会；中国预测研究会</w:t>
      </w:r>
    </w:p>
    <w:p>
      <w:r>
        <w:t>出版日期：1985.01</w:t>
      </w:r>
    </w:p>
    <w:p>
      <w:r>
        <w:t>总页数：182</w:t>
      </w:r>
    </w:p>
    <w:p>
      <w:r>
        <w:t>更多请访问教客网: www.jiaokey.com</w:t>
      </w:r>
    </w:p>
    <w:p>
      <w:r>
        <w:t>开拓未来的新材料 评论地址：https://www.jiaokey.com/book/detail/10250529.html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