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书名：科技工作中的数据分析</w:t>
      </w:r>
    </w:p>
    <w:p>
      <w:r>
        <w:t>作者：（美）斯图尔特·L.迈耶（S.L.Meyet）著；周鎏元，顾兆良译</w:t>
      </w:r>
    </w:p>
    <w:p>
      <w:r>
        <w:t>出版社：北京：原子能出版社</w:t>
      </w:r>
    </w:p>
    <w:p>
      <w:r>
        <w:t>出版日期：1983.07</w:t>
      </w:r>
    </w:p>
    <w:p>
      <w:r>
        <w:t>总页数：512</w:t>
      </w:r>
    </w:p>
    <w:p>
      <w:r>
        <w:t>更多请访问教客网: www.jiaokey.com</w:t>
      </w:r>
    </w:p>
    <w:p>
      <w:r>
        <w:t>科技工作中的数据分析 评论地址：https://www.jiaokey.com/book/detail/10250299.html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