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书名：工程力学与物理公式</w:t>
      </w:r>
    </w:p>
    <w:p>
      <w:r>
        <w:t>作者：（联邦德国）列u3000茨（Netz，H.）主编；石胜文译</w:t>
      </w:r>
    </w:p>
    <w:p>
      <w:r>
        <w:t>出版社：北京：科学普及出版社</w:t>
      </w:r>
    </w:p>
    <w:p>
      <w:r>
        <w:t>出版日期：1988.05</w:t>
      </w:r>
    </w:p>
    <w:p>
      <w:r>
        <w:t>总页数：296</w:t>
      </w:r>
    </w:p>
    <w:p>
      <w:r>
        <w:t>更多请访问教客网: www.jiaokey.com</w:t>
      </w:r>
    </w:p>
    <w:p>
      <w:r>
        <w:t>工程力学与物理公式 评论地址：https://www.jiaokey.com/book/detail/10249696.html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