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书名：现代微分方程的理论和习题</w:t>
      </w:r>
    </w:p>
    <w:p>
      <w:r>
        <w:t>作者：布朗森（R.Bronson）著；王祖城，沈功译</w:t>
      </w:r>
    </w:p>
    <w:p>
      <w:r>
        <w:t>出版社：北京：中国铁道出版社</w:t>
      </w:r>
    </w:p>
    <w:p>
      <w:r>
        <w:t>出版日期：1984.03</w:t>
      </w:r>
    </w:p>
    <w:p>
      <w:r>
        <w:t>总页数：274</w:t>
      </w:r>
    </w:p>
    <w:p>
      <w:r>
        <w:t>更多请访问教客网: www.jiaokey.com</w:t>
      </w:r>
    </w:p>
    <w:p>
      <w:r>
        <w:t>现代微分方程的理论和习题 评论地址：https://www.jiaokey.com/book/detail/10249657.html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