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书名：高维动力系统的周期轨道  理论和应用</w:t>
      </w:r>
    </w:p>
    <w:p>
      <w:r>
        <w:t>作者：李炳熙著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总页数：267</w:t>
      </w:r>
    </w:p>
    <w:p>
      <w:r>
        <w:t>更多请访问教客网: www.jiaokey.com</w:t>
      </w:r>
    </w:p>
    <w:p>
      <w:r>
        <w:t>高维动力系统的周期轨道  理论和应用 评论地址：https://www.jiaokey.com/book/detail/10249654.html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