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书名：偏微分方程的边值问题</w:t>
      </w:r>
    </w:p>
    <w:p>
      <w:r>
        <w:t>作者：（法）里翁斯（J.L. Lions）著；李大潜译</w:t>
      </w:r>
    </w:p>
    <w:p>
      <w:r>
        <w:t>出版社：上海：上海科学技术出版社</w:t>
      </w:r>
    </w:p>
    <w:p>
      <w:r>
        <w:t>出版日期：1980.03</w:t>
      </w:r>
    </w:p>
    <w:p>
      <w:r>
        <w:t>总页数：141</w:t>
      </w:r>
    </w:p>
    <w:p>
      <w:r>
        <w:t>更多请访问教客网: www.jiaokey.com</w:t>
      </w:r>
    </w:p>
    <w:p>
      <w:r>
        <w:t>偏微分方程的边值问题 评论地址：https://www.jiaokey.com/book/detail/10249647.html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