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书名：常微分算子</w:t>
      </w:r>
    </w:p>
    <w:p>
      <w:r>
        <w:t>作者：曹之江编著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常微分算子 评论地址：https://www.jiaokey.com/book/detail/10249633.html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