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书名：二阶椭圆型偏微分方程</w:t>
      </w:r>
    </w:p>
    <w:p>
      <w:r>
        <w:t>作者：（美）吉耳巴格（D.Gilbarg），（美）塔丁格（N.S.Trudinger）著；叶其孝等译</w:t>
      </w:r>
    </w:p>
    <w:p>
      <w:r>
        <w:t>出版社：上海:上海科学技术出版社,1981.01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二阶椭圆型偏微分方程 评论地址：https://www.jiaokey.com/book/detail/10249622.html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