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书名：偏微分方程引论</w:t>
      </w:r>
    </w:p>
    <w:p>
      <w:r>
        <w:t>作者：（美）福兰德（Folland，G.B.）著；齐民友等译</w:t>
      </w:r>
    </w:p>
    <w:p>
      <w:r>
        <w:t>出版社：北京:高等教育出版社,1988.01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偏微分方程引论 评论地址：https://www.jiaokey.com/book/detail/10249621.html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