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书名：线性算子的谱逼近</w:t>
      </w:r>
    </w:p>
    <w:p>
      <w:r>
        <w:t>作者：（法）沙特琳著；陈代旺，刘冠译</w:t>
      </w:r>
    </w:p>
    <w:p>
      <w:r>
        <w:t>出版社：天津：天津大学出版社</w:t>
      </w:r>
    </w:p>
    <w:p>
      <w:r>
        <w:t>出版日期：1987.03</w:t>
      </w:r>
    </w:p>
    <w:p>
      <w:r>
        <w:t>总页数：623</w:t>
      </w:r>
    </w:p>
    <w:p>
      <w:r>
        <w:t>更多请访问教客网: www.jiaokey.com</w:t>
      </w:r>
    </w:p>
    <w:p>
      <w:r>
        <w:t>线性算子的谱逼近 评论地址：https://www.jiaokey.com/book/detail/10249613.html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