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书名：线性拓扑空间引论</w:t>
      </w:r>
    </w:p>
    <w:p>
      <w:r>
        <w:t>作者：夏道行，杨亚立著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总页数：321</w:t>
      </w:r>
    </w:p>
    <w:p>
      <w:r>
        <w:t>更多请访问教客网: www.jiaokey.com</w:t>
      </w:r>
    </w:p>
    <w:p>
      <w:r>
        <w:t>线性拓扑空间引论 评论地址：https://www.jiaokey.com/book/detail/10249612.html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