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CROMEMCO微型计算机  硬件资料汇编  4  CROMEMCO 微型计算机硬件资料汇编</w:t>
      </w:r>
    </w:p>
    <w:p>
      <w:r>
        <w:rPr>
          <w:rFonts w:ascii="宋体" w:hAnsi="宋体" w:eastAsia="宋体"/>
          <w:sz w:val="24"/>
        </w:rPr>
        <w:t>陈在勤编译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CROMEMCO微型计算机  硬件资料汇编  4  CROMEMCO 微型计算机硬件资料汇编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陈在勤编译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本书出售、求购地址：https://www.jiaokey.com/book/detail/10249602.html</w:t>
      </w:r>
    </w:p>
    <w:p>
      <w:r>
        <w:t>更多相关图书推荐：https://www.jiaokey.com</w:t>
      </w:r>
    </w:p>
    <w:p>
      <w:r>
        <w:t>陈在勤编译 其他作品：https://www.jiaokey.com/tag/陈在勤编译.html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关键词搜索：https://www.jiaokey.com/tag/CROMEMCO微型计算机  硬件资料汇编  4  CROMEMCO 微型计算机硬件资料汇编.html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