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书名：等幅振荡</w:t>
      </w:r>
    </w:p>
    <w:p>
      <w:r>
        <w:t>作者：（苏）哈依金（С.Э.Хайкин）著；张肃文译</w:t>
      </w:r>
    </w:p>
    <w:p>
      <w:r>
        <w:t>出版社：北京:人民邮电出版社,1956.07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等幅振荡 评论地址：https://www.jiaokey.com/book/detail/10249443.html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