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有源网络与反馈放大器理论</w:t>
      </w:r>
    </w:p>
    <w:p>
      <w:r>
        <w:rPr>
          <w:rFonts w:ascii="宋体" w:hAnsi="宋体" w:eastAsia="宋体"/>
          <w:sz w:val="24"/>
        </w:rPr>
        <w:t>（美）陈惠开（Chen，W.K.）著；冯世棠等译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有源网络与反馈放大器理论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（美）陈惠开（Chen，W.K.）著；冯世棠等译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本书出售、求购地址：https://www.jiaokey.com/book/detail/10249420.html</w:t>
      </w:r>
    </w:p>
    <w:p>
      <w:r>
        <w:t>更多相关图书推荐：https://www.jiaokey.com</w:t>
      </w:r>
    </w:p>
    <w:p>
      <w:r>
        <w:t>（美）陈惠开（Chen，W.K.）著；冯世棠等译 其他作品：https://www.jiaokey.com/tag/（美）陈惠开（Chen，W.K.）著；冯世棠等译.html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关键词搜索：https://www.jiaokey.com/tag/有源网络与反馈放大器理论.html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