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卫星无线电测定业务和标准</w:t>
      </w:r>
    </w:p>
    <w:p>
      <w:r>
        <w:rPr>
          <w:rFonts w:ascii="宋体" w:hAnsi="宋体" w:eastAsia="宋体"/>
          <w:sz w:val="24"/>
        </w:rPr>
        <w:t>（美）罗思布拉特（Rothblatt，M.A.）著；童 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卫星无线电测定业务和标准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（美）罗思布拉特（Rothblatt，M.A.）著；童 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本书出售、求购地址：https://www.jiaokey.com/book/detail/10249409.html</w:t>
      </w:r>
    </w:p>
    <w:p>
      <w:r>
        <w:t>更多相关图书推荐：https://www.jiaokey.com</w:t>
      </w:r>
    </w:p>
    <w:p>
      <w:r>
        <w:t>（美）罗思布拉特（Rothblatt，M.A.）著；童 铠等译 其他作品：https://www.jiaokey.com/tag/（美）罗思布拉特（Rothblatt，M.A.）著；童 铠等译.html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关键词搜索：https://www.jiaokey.com/tag/卫星无线电测定业务和标准.html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