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书名：激光在计量技术中的应用译文集</w:t>
      </w:r>
    </w:p>
    <w:p>
      <w:r>
        <w:t>作者：中国计量科学研究院情报室编</w:t>
      </w:r>
    </w:p>
    <w:p>
      <w:r>
        <w:t>出版社：1972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激光在计量技术中的应用译文集 评论地址：https://www.jiaokey.com/book/detail/10249347.html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