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光学和红外辐射探测</w:t>
      </w:r>
    </w:p>
    <w:p>
      <w:r>
        <w:rPr>
          <w:rFonts w:ascii="宋体" w:hAnsi="宋体" w:eastAsia="宋体"/>
          <w:sz w:val="24"/>
        </w:rPr>
        <w:t>（美）金斯顿（Kingston，R.H.）著；孙培懋等译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光学和红外辐射探测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（美）金斯顿（Kingston，R.H.）著；孙培懋等译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本书出售、求购地址：https://www.jiaokey.com/book/detail/10249341.html</w:t>
      </w:r>
    </w:p>
    <w:p>
      <w:r>
        <w:t>更多相关图书推荐：https://www.jiaokey.com</w:t>
      </w:r>
    </w:p>
    <w:p>
      <w:r>
        <w:t>（美）金斯顿（Kingston，R.H.）著；孙培懋等译 其他作品：https://www.jiaokey.com/tag/（美）金斯顿（Kingston，R.H.）著；孙培懋等译.html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关键词搜索：https://www.jiaokey.com/tag/光学和红外辐射探测.html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