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  下  模拟集成电子学</w:t>
      </w:r>
    </w:p>
    <w:p>
      <w:r>
        <w:t>作者：程永萱，周德新编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总页数：329</w:t>
      </w:r>
    </w:p>
    <w:p>
      <w:r>
        <w:t>更多请访问教客网: www.jiaokey.com</w:t>
      </w:r>
    </w:p>
    <w:p>
      <w:r>
        <w:t>电子学  下  模拟集成电子学 评论地址：https://www.jiaokey.com/book/detail/10249230.html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