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书名：电子与离子设备实验指导</w:t>
      </w:r>
    </w:p>
    <w:p>
      <w:r>
        <w:t>作者：（苏）斯良坡斯尼可夫（Б.М.Шляпошников）著；张润宇，王子才译</w:t>
      </w:r>
    </w:p>
    <w:p>
      <w:r>
        <w:t>出版社：北京：高等教育出版社</w:t>
      </w:r>
    </w:p>
    <w:p>
      <w:r>
        <w:t>出版日期：1958.05</w:t>
      </w:r>
    </w:p>
    <w:p>
      <w:r>
        <w:t>总页数：293</w:t>
      </w:r>
    </w:p>
    <w:p>
      <w:r>
        <w:t>更多请访问教客网: www.jiaokey.com</w:t>
      </w:r>
    </w:p>
    <w:p>
      <w:r>
        <w:t>电子与离子设备实验指导 评论地址：https://www.jiaokey.com/book/detail/10249220.html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