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书名：热力过程中控制及调整的电子装置</w:t>
      </w:r>
    </w:p>
    <w:p>
      <w:r>
        <w:t>作者：（苏）叶罗非也夫，А.В.著；刘孟平译</w:t>
      </w:r>
    </w:p>
    <w:p>
      <w:r>
        <w:t>出版社：北京：水利电力出版社</w:t>
      </w:r>
    </w:p>
    <w:p>
      <w:r>
        <w:t>出版日期：1959.04</w:t>
      </w:r>
    </w:p>
    <w:p>
      <w:r>
        <w:t>总页数：391</w:t>
      </w:r>
    </w:p>
    <w:p>
      <w:r>
        <w:t>更多请访问教客网: www.jiaokey.com</w:t>
      </w:r>
    </w:p>
    <w:p>
      <w:r>
        <w:t>热力过程中控制及调整的电子装置 评论地址：https://www.jiaokey.com/book/detail/10249218.html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