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电气工程师技术手册</w:t>
      </w:r>
    </w:p>
    <w:p>
      <w:r>
        <w:rPr>
          <w:rFonts w:ascii="宋体" w:hAnsi="宋体" w:eastAsia="宋体"/>
          <w:sz w:val="24"/>
        </w:rPr>
        <w:t>（英）劳 顿（Laughton，M.A.），（英）塞（Say，M.G.）主编；李广泽等译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电气工程师技术手册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（英）劳 顿（Laughton，M.A.），（英）塞（Say，M.G.）主编；李广泽等译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本书出售、求购地址：https://www.jiaokey.com/book/detail/10249138.html</w:t>
      </w:r>
    </w:p>
    <w:p>
      <w:r>
        <w:t>更多相关图书推荐：https://www.jiaokey.com</w:t>
      </w:r>
    </w:p>
    <w:p>
      <w:r>
        <w:t>（英）劳 顿（Laughton，M.A.），（英）塞（Say，M.G.）主编；李广泽等译 其他作品：https://www.jiaokey.com/tag/（英）劳 顿（Laughton，M.A.），（英）塞（Say，M.G.）主编；李广泽等译.html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关键词搜索：https://www.jiaokey.com/tag/电气工程师技术手册.html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