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书名：航空磁测和地面物探异常见矿实例  第2集</w:t>
      </w:r>
    </w:p>
    <w:p>
      <w:r>
        <w:t>作者:国家地质总局航空物探大队编</w:t>
      </w:r>
    </w:p>
    <w:p>
      <w:r>
        <w:t>出版社:北京：地质出版社</w:t>
      </w:r>
    </w:p>
    <w:p>
      <w:r>
        <w:t>出版日期：1979.09</w:t>
      </w:r>
    </w:p>
    <w:p>
      <w:r>
        <w:t>总页数：183</w:t>
      </w:r>
    </w:p>
    <w:p>
      <w:r>
        <w:t>更多请访问教客网:www.jiaokey.com</w:t>
      </w:r>
    </w:p>
    <w:p>
      <w:r>
        <w:t>航空磁测和地面物探异常见矿实例  第2集评论地址：https://www.jiaokey.com/book/detail/10249054.html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