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书名：陀螺仪原理及应用</w:t>
      </w:r>
    </w:p>
    <w:p>
      <w:r>
        <w:t>作者：陆恺编</w:t>
      </w:r>
    </w:p>
    <w:p>
      <w:r>
        <w:t>出版社：北京:国防工业出版社,1981.07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陀螺仪原理及应用 评论地址：https://www.jiaokey.com/book/detail/10249052.html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