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书名：无接点元件及其在铁路信号电路中的应用</w:t>
      </w:r>
    </w:p>
    <w:p>
      <w:r>
        <w:t>作者：汪希时，陆恩训等编</w:t>
      </w:r>
    </w:p>
    <w:p>
      <w:r>
        <w:t>出版社：人民铁道出版社</w:t>
      </w:r>
    </w:p>
    <w:p>
      <w:r>
        <w:t>出版日期：1964.08</w:t>
      </w:r>
    </w:p>
    <w:p>
      <w:r>
        <w:t>总页数：396</w:t>
      </w:r>
    </w:p>
    <w:p>
      <w:r>
        <w:t>更多请访问教客网: www.jiaokey.com</w:t>
      </w:r>
    </w:p>
    <w:p>
      <w:r>
        <w:t>无接点元件及其在铁路信号电路中的应用 评论地址：https://www.jiaokey.com/book/detail/10249045.html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