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书名：CDM-1A-1B型冲裁模CAD/CAM系统应用技术</w:t>
      </w:r>
    </w:p>
    <w:p>
      <w:r>
        <w:t>作者:张正平，冯矢勇编著</w:t>
      </w:r>
    </w:p>
    <w:p>
      <w:r>
        <w:t>出版社:上海：上海交通大学出版社</w:t>
      </w:r>
    </w:p>
    <w:p>
      <w:r>
        <w:t>出版日期：1986.08</w:t>
      </w:r>
    </w:p>
    <w:p>
      <w:r>
        <w:t>总页数：194</w:t>
      </w:r>
    </w:p>
    <w:p>
      <w:r>
        <w:t>更多请访问教客网:www.jiaokey.com</w:t>
      </w:r>
    </w:p>
    <w:p>
      <w:r>
        <w:t>CDM-1A-1B型冲裁模CAD/CAM系统应用技术评论地址：https://www.jiaokey.com/book/detail/10248911.html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