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书名：微处理机与微型计算机</w:t>
      </w:r>
    </w:p>
    <w:p>
      <w:r>
        <w:t>作者：索切克（B.Soucek）编；林清波译</w:t>
      </w:r>
    </w:p>
    <w:p>
      <w:r>
        <w:t>出版社：北京：国防工业出版社</w:t>
      </w:r>
    </w:p>
    <w:p>
      <w:r>
        <w:t>出版日期：1981.01</w:t>
      </w:r>
    </w:p>
    <w:p>
      <w:r>
        <w:t>总页数：399</w:t>
      </w:r>
    </w:p>
    <w:p>
      <w:r>
        <w:t>更多请访问教客网: www.jiaokey.com</w:t>
      </w:r>
    </w:p>
    <w:p>
      <w:r>
        <w:t>微处理机与微型计算机 评论地址：https://www.jiaokey.com/book/detail/10248866.html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