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书名：微处理器技术及应用  关于微计算机的原理、程序设计及应用</w:t>
      </w:r>
    </w:p>
    <w:p>
      <w:r>
        <w:t>作者：（联邦德国）皮克著；钟厚琼，冯怀涵译</w:t>
      </w:r>
    </w:p>
    <w:p>
      <w:r>
        <w:t>出版社：北京：科学普及出版社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微处理器技术及应用  关于微计算机的原理、程序设计及应用 评论地址：https://www.jiaokey.com/book/detail/10248857.html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