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书名：微处理器接口技术</w:t>
      </w:r>
    </w:p>
    <w:p>
      <w:r>
        <w:t>作者：（美）莱西（A.Lesea），（美）扎克斯（R.Zaks）著；黎心源，张珍霖译</w:t>
      </w:r>
    </w:p>
    <w:p>
      <w:r>
        <w:t>出版社：北京：国防工业出版社</w:t>
      </w:r>
    </w:p>
    <w:p>
      <w:r>
        <w:t>出版日期：1983.05</w:t>
      </w:r>
    </w:p>
    <w:p>
      <w:r>
        <w:t>总页数：353</w:t>
      </w:r>
    </w:p>
    <w:p>
      <w:r>
        <w:t>更多请访问教客网: www.jiaokey.com</w:t>
      </w:r>
    </w:p>
    <w:p>
      <w:r>
        <w:t>微处理器接口技术 评论地址：https://www.jiaokey.com/book/detail/10248856.html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