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书名：对流层通信电路传输损耗的预算</w:t>
      </w:r>
    </w:p>
    <w:p>
      <w:r>
        <w:t>作者：（美）P.L.赖斯等编；川渤译</w:t>
      </w:r>
    </w:p>
    <w:p>
      <w:r>
        <w:t>出版社：北京：国防工业出版社</w:t>
      </w:r>
    </w:p>
    <w:p>
      <w:r>
        <w:t>出版日期：1975.09</w:t>
      </w:r>
    </w:p>
    <w:p>
      <w:r>
        <w:t>总页数：280</w:t>
      </w:r>
    </w:p>
    <w:p>
      <w:r>
        <w:t>更多请访问教客网: www.jiaokey.com</w:t>
      </w:r>
    </w:p>
    <w:p>
      <w:r>
        <w:t>对流层通信电路传输损耗的预算 评论地址：https://www.jiaokey.com/book/detail/10248837.html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