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书名：载波通路和群路的负荷及计算</w:t>
      </w:r>
    </w:p>
    <w:p>
      <w:r>
        <w:t>作者：（苏）津格连科（А.М.Зингеренко）等著；黄明光译</w:t>
      </w:r>
    </w:p>
    <w:p>
      <w:r>
        <w:t>出版社：北京：中国铁道出版社</w:t>
      </w:r>
    </w:p>
    <w:p>
      <w:r>
        <w:t>出版日期：1983.02</w:t>
      </w:r>
    </w:p>
    <w:p>
      <w:r>
        <w:t>总页数：134</w:t>
      </w:r>
    </w:p>
    <w:p>
      <w:r>
        <w:t>更多请访问教客网: www.jiaokey.com</w:t>
      </w:r>
    </w:p>
    <w:p>
      <w:r>
        <w:t>载波通路和群路的负荷及计算 评论地址：https://www.jiaokey.com/book/detail/10248824.html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