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书名：通信明线线路</w:t>
      </w:r>
    </w:p>
    <w:p>
      <w:r>
        <w:t>作者：刘锡才，何寄萍编著</w:t>
      </w:r>
    </w:p>
    <w:p>
      <w:r>
        <w:t>出版社：北京:人民邮电出版社,1991.02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通信明线线路 评论地址：https://www.jiaokey.com/book/detail/10248820.html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