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多路通信的白噪声测试</w:t>
      </w:r>
    </w:p>
    <w:p>
      <w:r>
        <w:rPr>
          <w:rFonts w:ascii="宋体" w:hAnsi="宋体" w:eastAsia="宋体"/>
          <w:sz w:val="24"/>
        </w:rPr>
        <w:t>（英）坦特（M.J.Tant）著；邮电部电信传输研究所仪表室译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多路通信的白噪声测试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（英）坦特（M.J.Tant）著；邮电部电信传输研究所仪表室译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本书出售、求购地址：https://www.jiaokey.com/book/detail/10248801.html</w:t>
      </w:r>
    </w:p>
    <w:p>
      <w:r>
        <w:t>更多相关图书推荐：https://www.jiaokey.com</w:t>
      </w:r>
    </w:p>
    <w:p>
      <w:r>
        <w:t>（英）坦特（M.J.Tant）著；邮电部电信传输研究所仪表室译 其他作品：https://www.jiaokey.com/tag/（英）坦特（M.J.Tant）著；邮电部电信传输研究所仪表室译.html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关键词搜索：https://www.jiaokey.com/tag/多路通信的白噪声测试.html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