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8080程序设计在逻辑设计中的应用</w:t>
      </w:r>
    </w:p>
    <w:p>
      <w:r>
        <w:rPr>
          <w:rFonts w:ascii="宋体" w:hAnsi="宋体" w:eastAsia="宋体"/>
          <w:sz w:val="24"/>
        </w:rPr>
        <w:t>（美）亚当·奥斯本（Osborne，A.）著；赵辰等译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8080程序设计在逻辑设计中的应用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（美）亚当·奥斯本（Osborne，A.）著；赵辰等译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本书出售、求购地址：https://www.jiaokey.com/book/detail/10248793.html</w:t>
      </w:r>
    </w:p>
    <w:p>
      <w:r>
        <w:t>更多相关图书推荐：https://www.jiaokey.com</w:t>
      </w:r>
    </w:p>
    <w:p>
      <w:r>
        <w:t>（美）亚当·奥斯本（Osborne，A.）著；赵辰等译 其他作品：https://www.jiaokey.com/tag/（美）亚当·奥斯本（Osborne，A.）著；赵辰等译.html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关键词搜索：https://www.jiaokey.com/tag/8080程序设计在逻辑设计中的应用.html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