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书名：低压电器工厂试验站</w:t>
      </w:r>
    </w:p>
    <w:p>
      <w:r>
        <w:t>作者：（苏）捷列查（Г.П.Тереза）著；胡思摩等译</w:t>
      </w:r>
    </w:p>
    <w:p>
      <w:r>
        <w:t>出版社：北京：机械工业出版社</w:t>
      </w:r>
    </w:p>
    <w:p>
      <w:r>
        <w:t>出版日期：1958.12</w:t>
      </w:r>
    </w:p>
    <w:p>
      <w:r>
        <w:t>总页数：150</w:t>
      </w:r>
    </w:p>
    <w:p>
      <w:r>
        <w:t>更多请访问教客网: www.jiaokey.com</w:t>
      </w:r>
    </w:p>
    <w:p>
      <w:r>
        <w:t>低压电器工厂试验站 评论地址：https://www.jiaokey.com/book/detail/10248765.html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