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书名：最小二乘平差近代方法</w:t>
      </w:r>
    </w:p>
    <w:p>
      <w:r>
        <w:t>作者：（奥）迈塞尔（Meissl，P.）著；同济大学测量系译</w:t>
      </w:r>
    </w:p>
    <w:p>
      <w:r>
        <w:t>出版社：北京:测绘出版社,1985.05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最小二乘平差近代方法 评论地址：https://www.jiaokey.com/book/detail/10248761.html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