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书名：最小二乘法与测量平差</w:t>
      </w:r>
    </w:p>
    <w:p>
      <w:r>
        <w:t>作者：郭禄光，樊功瑜著</w:t>
      </w:r>
    </w:p>
    <w:p>
      <w:r>
        <w:t>出版社：上海：同济大学出版社</w:t>
      </w:r>
    </w:p>
    <w:p>
      <w:r>
        <w:t>出版日期：1985.07</w:t>
      </w:r>
    </w:p>
    <w:p>
      <w:r>
        <w:t>总页数：296</w:t>
      </w:r>
    </w:p>
    <w:p>
      <w:r>
        <w:t>更多请访问教客网: www.jiaokey.com</w:t>
      </w:r>
    </w:p>
    <w:p>
      <w:r>
        <w:t>最小二乘法与测量平差 评论地址：https://www.jiaokey.com/book/detail/10248759.html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